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桐柏-大别造山带北坡苏家河地体拼接带及其构成和演化</w:t>
      </w:r>
    </w:p>
    <w:p>
      <w:r>
        <w:rPr>
          <w:rFonts w:ascii="宋体" w:hAnsi="宋体" w:eastAsia="宋体"/>
          <w:sz w:val="24"/>
        </w:rPr>
        <w:t>叶伯丹，简平，许俊文等著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桐柏-大别造山带北坡苏家河地体拼接带及其构成和演化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叶伯丹，简平，许俊文等著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本书出售、求购地址：https://www.jiaokey.com/book/detail/12008569.html</w:t>
      </w:r>
    </w:p>
    <w:p>
      <w:r>
        <w:t>更多相关图书推荐：https://www.jiaokey.com</w:t>
      </w:r>
    </w:p>
    <w:p>
      <w:r>
        <w:t>叶伯丹，简平，许俊文等著 其他作品：https://www.jiaokey.com/tag/叶伯丹，简平，许俊文等著.html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关键词搜索：https://www.jiaokey.com/tag/桐柏-大别造山带北坡苏家河地体拼接带及其构成和演化.html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