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福建下二叠统童子岩组的沉积环境和聚煤规律</w:t>
      </w:r>
    </w:p>
    <w:p>
      <w:r>
        <w:rPr>
          <w:rFonts w:ascii="宋体" w:hAnsi="宋体" w:eastAsia="宋体"/>
          <w:sz w:val="24"/>
        </w:rPr>
        <w:t>陈钟惠主编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福建下二叠统童子岩组的沉积环境和聚煤规律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本书出售、求购地址：https://www.jiaokey.com/book/detail/12008568.html</w:t>
      </w:r>
    </w:p>
    <w:p>
      <w:r>
        <w:t>更多相关图书推荐：https://www.jiaokey.com</w:t>
      </w:r>
    </w:p>
    <w:p>
      <w:r>
        <w:t>陈钟惠主编 其他作品：https://www.jiaokey.com/tag/陈钟惠主编.html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关键词搜索：https://www.jiaokey.com/tag/福建下二叠统童子岩组的沉积环境和聚煤规律.html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