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致密裂缝性碎屑岩储层描述、评价与预测</w:t>
      </w:r>
    </w:p>
    <w:p>
      <w:r>
        <w:rPr>
          <w:rFonts w:ascii="宋体" w:hAnsi="宋体" w:eastAsia="宋体"/>
          <w:sz w:val="24"/>
        </w:rPr>
        <w:t>胡宗全著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致密裂缝性碎屑岩储层描述、评价与预测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本书出售、求购地址：https://www.jiaokey.com/book/detail/12008565.html</w:t>
      </w:r>
    </w:p>
    <w:p>
      <w:r>
        <w:t>更多相关图书推荐：https://www.jiaokey.com</w:t>
      </w:r>
    </w:p>
    <w:p>
      <w:r>
        <w:t>胡宗全著 其他作品：https://www.jiaokey.com/tag/胡宗全著.html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关键词搜索：https://www.jiaokey.com/tag/致密裂缝性碎屑岩储层描述、评价与预测.html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