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辽东湾北部滩海油气地质</w:t>
      </w:r>
    </w:p>
    <w:p>
      <w:r>
        <w:rPr>
          <w:rFonts w:ascii="宋体" w:hAnsi="宋体" w:eastAsia="宋体"/>
          <w:sz w:val="24"/>
        </w:rPr>
        <w:t>金尚柱，孙洪斌，刘振才等著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辽东湾北部滩海油气地质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金尚柱，孙洪斌，刘振才等著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辽东湾-石油天然气地质 石油天然气地质-辽东湾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本书出售、求购地址：https://www.jiaokey.com/book/detail/12008564.html</w:t>
      </w:r>
    </w:p>
    <w:p>
      <w:r>
        <w:t>更多相关图书推荐：https://www.jiaokey.com</w:t>
      </w:r>
    </w:p>
    <w:p>
      <w:r>
        <w:t>金尚柱，孙洪斌，刘振才等著 其他作品：https://www.jiaokey.com/tag/金尚柱，孙洪斌，刘振才等著.html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关键词搜索：https://www.jiaokey.com/tag/辽东湾-石油天然气地质 石油天然气地质-辽东湾.html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