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塔里木河干流河道演变与整治</w:t>
      </w:r>
    </w:p>
    <w:p>
      <w:r>
        <w:rPr>
          <w:rFonts w:ascii="宋体" w:hAnsi="宋体" w:eastAsia="宋体"/>
          <w:sz w:val="24"/>
        </w:rPr>
        <w:t>胡春宏，王延贵，胡建华等著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塔里木河干流河道演变与整治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胡春宏，王延贵，胡建华等著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本书出售、求购地址：https://www.jiaokey.com/book/detail/12008560.html</w:t>
      </w:r>
    </w:p>
    <w:p>
      <w:r>
        <w:t>更多相关图书推荐：https://www.jiaokey.com</w:t>
      </w:r>
    </w:p>
    <w:p>
      <w:r>
        <w:t>胡春宏，王延贵，胡建华等著 其他作品：https://www.jiaokey.com/tag/胡春宏，王延贵，胡建华等著.html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关键词搜索：https://www.jiaokey.com/tag/塔里木河干流河道演变与整治.html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