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勘查地球物理勘查地球化学文集  第19集  湖南省香花岭地区1：5万综合方法应用研究专辑</w:t>
      </w:r>
    </w:p>
    <w:p>
      <w:r>
        <w:rPr>
          <w:rFonts w:ascii="宋体" w:hAnsi="宋体" w:eastAsia="宋体"/>
          <w:sz w:val="24"/>
        </w:rPr>
        <w:t>丁鹏飞等主编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855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勘查地球物理勘查地球化学文集  第19集  湖南省香花岭地区1：5万综合方法应用研究专辑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丁鹏飞等主编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地球物理勘探(地点: 中国 学科: 文集) 地球化学勘探(地点: 中国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本书出售、求购地址：https://www.jiaokey.com/book/detail/12008559.html</w:t>
      </w:r>
    </w:p>
    <w:p>
      <w:r>
        <w:t>更多相关图书推荐：https://www.jiaokey.com</w:t>
      </w:r>
    </w:p>
    <w:p>
      <w:r>
        <w:t>丁鹏飞等主编 其他作品：https://www.jiaokey.com/tag/丁鹏飞等主编.html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关键词搜索：https://www.jiaokey.com/tag/地球物理勘探(地点: 中国 学科: 文集) 地球化学勘探(地点: 中国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