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湖南万古地区金矿地质与成因</w:t>
      </w:r>
    </w:p>
    <w:p>
      <w:r>
        <w:rPr>
          <w:rFonts w:ascii="宋体" w:hAnsi="宋体" w:eastAsia="宋体"/>
          <w:sz w:val="24"/>
        </w:rPr>
        <w:t>毛景文，李红艳，顾江年等著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湖南万古地区金矿地质与成因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毛景文，李红艳，顾江年等著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本书出售、求购地址：https://www.jiaokey.com/book/detail/12008554.html</w:t>
      </w:r>
    </w:p>
    <w:p>
      <w:r>
        <w:t>更多相关图书推荐：https://www.jiaokey.com</w:t>
      </w:r>
    </w:p>
    <w:p>
      <w:r>
        <w:t>毛景文，李红艳，顾江年等著 其他作品：https://www.jiaokey.com/tag/毛景文，李红艳，顾江年等著.html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关键词搜索：https://www.jiaokey.com/tag/湖南万古地区金矿地质与成因.html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