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五台山太古宙地质与金矿床</w:t>
      </w:r>
    </w:p>
    <w:p>
      <w:r>
        <w:rPr>
          <w:rFonts w:ascii="宋体" w:hAnsi="宋体" w:eastAsia="宋体"/>
          <w:sz w:val="24"/>
        </w:rPr>
        <w:t>王安建，刘志宏，许虹等著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五台山太古宙地质与金矿床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王安建，刘志宏，许虹等著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五台山-太古代-金矿床-采矿地质学 太古代-五台山-金矿床-采矿地质学 金矿床-太古代-五台山-采矿地质学 采矿地质学-太古代-金矿床-五台山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本书出售、求购地址：https://www.jiaokey.com/book/detail/12008545.html</w:t>
      </w:r>
    </w:p>
    <w:p>
      <w:r>
        <w:t>更多相关图书推荐：https://www.jiaokey.com</w:t>
      </w:r>
    </w:p>
    <w:p>
      <w:r>
        <w:t>王安建，刘志宏，许虹等著 其他作品：https://www.jiaokey.com/tag/王安建，刘志宏，许虹等著.html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关键词搜索：https://www.jiaokey.com/tag/五台山-太古代-金矿床-采矿地质学 太古代-五台山-金矿床-采矿地质学 金矿床-太古代-五台山-采矿地质学 采矿地质学-太古代-金矿床-五台山.html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