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书名：水泥质量与数理统计浅说</w:t>
      </w:r>
    </w:p>
    <w:p>
      <w:r>
        <w:t>作者：徐风翔著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总页数：258</w:t>
      </w:r>
    </w:p>
    <w:p>
      <w:r>
        <w:t>更多请访问教客网: www.jiaokey.com</w:t>
      </w:r>
    </w:p>
    <w:p>
      <w:r>
        <w:t>水泥质量与数理统计浅说 评论地址：https://www.jiaokey.com/book/detail/12008528.html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