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盆地多种能源矿产共存富集成藏  矿  研究进展</w:t>
      </w:r>
    </w:p>
    <w:p>
      <w:r>
        <w:rPr>
          <w:rFonts w:ascii="宋体" w:hAnsi="宋体" w:eastAsia="宋体"/>
          <w:sz w:val="24"/>
        </w:rPr>
        <w:t>刘池洋主编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盆地多种能源矿产共存富集成藏  矿  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刘池洋主编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本书出售、求购地址：https://www.jiaokey.com/book/detail/12008525.html</w:t>
      </w:r>
    </w:p>
    <w:p>
      <w:r>
        <w:t>更多相关图书推荐：https://www.jiaokey.com</w:t>
      </w:r>
    </w:p>
    <w:p>
      <w:r>
        <w:t>刘池洋主编 其他作品：https://www.jiaokey.com/tag/刘池洋主编.html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关键词搜索：https://www.jiaokey.com/tag/盆地多种能源矿产共存富集成藏  矿  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