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我国煤系的气油地球化学特征、煤成气藏形成条件及资源评价</w:t>
      </w:r>
    </w:p>
    <w:p>
      <w:r>
        <w:rPr>
          <w:rFonts w:ascii="宋体" w:hAnsi="宋体" w:eastAsia="宋体"/>
          <w:sz w:val="24"/>
        </w:rPr>
        <w:t>戴金星，王少昌，宋岩等著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我国煤系的气油地球化学特征、煤成气藏形成条件及资源评价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戴金星，王少昌，宋岩等著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煤系(学科: 油气聚集 学科: 地球化学 学科: 研究) 煤系 油气聚集 地球化学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本书出售、求购地址：https://www.jiaokey.com/book/detail/12008522.html</w:t>
      </w:r>
    </w:p>
    <w:p>
      <w:r>
        <w:t>更多相关图书推荐：https://www.jiaokey.com</w:t>
      </w:r>
    </w:p>
    <w:p>
      <w:r>
        <w:t>戴金星，王少昌，宋岩等著 其他作品：https://www.jiaokey.com/tag/戴金星，王少昌，宋岩等著.html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关键词搜索：https://www.jiaokey.com/tag/煤系(学科: 油气聚集 学科: 地球化学 学科: 研究) 煤系 油气聚集 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