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中国新疆阿尔泰成矿带矿床地质、成矿规律与技术经济评价</w:t>
      </w:r>
    </w:p>
    <w:p>
      <w:r>
        <w:rPr>
          <w:rFonts w:ascii="宋体" w:hAnsi="宋体" w:eastAsia="宋体"/>
          <w:sz w:val="24"/>
        </w:rPr>
        <w:t>陈毓川，叶庆同，杨福同等著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中国新疆阿尔泰成矿带矿床地质、成矿规律与技术经济评价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陈毓川，叶庆同，杨福同等著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本书出售、求购地址：https://www.jiaokey.com/book/detail/12008520.html</w:t>
      </w:r>
    </w:p>
    <w:p>
      <w:r>
        <w:t>更多相关图书推荐：https://www.jiaokey.com</w:t>
      </w:r>
    </w:p>
    <w:p>
      <w:r>
        <w:t>陈毓川，叶庆同，杨福同等著 其他作品：https://www.jiaokey.com/tag/陈毓川，叶庆同，杨福同等著.html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关键词搜索：https://www.jiaokey.com/tag/中国新疆阿尔泰成矿带矿床地质、成矿规律与技术经济评价.html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