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新疆金属矿产快速勘查方法技术系统</w:t>
      </w:r>
    </w:p>
    <w:p>
      <w:r>
        <w:rPr>
          <w:rFonts w:ascii="宋体" w:hAnsi="宋体" w:eastAsia="宋体"/>
          <w:sz w:val="24"/>
        </w:rPr>
        <w:t>熊光楚，张文斌，张兆京等著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新疆金属矿产快速勘查方法技术系统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熊光楚，张文斌，张兆京等著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本书出售、求购地址：https://www.jiaokey.com/book/detail/12008511.html</w:t>
      </w:r>
    </w:p>
    <w:p>
      <w:r>
        <w:t>更多相关图书推荐：https://www.jiaokey.com</w:t>
      </w:r>
    </w:p>
    <w:p>
      <w:r>
        <w:t>熊光楚，张文斌，张兆京等著 其他作品：https://www.jiaokey.com/tag/熊光楚，张文斌，张兆京等著.html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关键词搜索：https://www.jiaokey.com/tag/新疆金属矿产快速勘查方法技术系统.html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