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岩溶单元流域综合开发与治理  贵州仁怀峰丛山区农业发展的岩溶地质环境研究</w:t>
      </w:r>
    </w:p>
    <w:p>
      <w:r>
        <w:rPr>
          <w:rFonts w:ascii="宋体" w:hAnsi="宋体" w:eastAsia="宋体"/>
          <w:sz w:val="24"/>
        </w:rPr>
        <w:t>韩行瑞，陈定容，罗伟权等著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岩溶单元流域综合开发与治理  贵州仁怀峰丛山区农业发展的岩溶地质环境研究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韩行瑞，陈定容，罗伟权等著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岩溶-综合开发(地点: 贵州) 综合开发-岩溶(地点: 贵州) 岩溶-综合治理(地点: 贵州) 综合治理-岩溶(地点: 贵州)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本书出售、求购地址：https://www.jiaokey.com/book/detail/12008498.html</w:t>
      </w:r>
    </w:p>
    <w:p>
      <w:r>
        <w:t>更多相关图书推荐：https://www.jiaokey.com</w:t>
      </w:r>
    </w:p>
    <w:p>
      <w:r>
        <w:t>韩行瑞，陈定容，罗伟权等著 其他作品：https://www.jiaokey.com/tag/韩行瑞，陈定容，罗伟权等著.html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关键词搜索：https://www.jiaokey.com/tag/岩溶-综合开发(地点: 贵州) 综合开发-岩溶(地点: 贵州) 岩溶-综合治理(地点: 贵州) 综合治理-岩溶(地点: 贵州).html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