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塔里木盆地北部地震地层解释与油气检测</w:t>
      </w:r>
    </w:p>
    <w:p>
      <w:r>
        <w:rPr>
          <w:rFonts w:ascii="宋体" w:hAnsi="宋体" w:eastAsia="宋体"/>
          <w:sz w:val="24"/>
        </w:rPr>
        <w:t>陈开远，沈林克编著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塔里木盆地北部地震地层解释与油气检测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陈开远，沈林克编著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本书出售、求购地址：https://www.jiaokey.com/book/detail/12008495.html</w:t>
      </w:r>
    </w:p>
    <w:p>
      <w:r>
        <w:t>更多相关图书推荐：https://www.jiaokey.com</w:t>
      </w:r>
    </w:p>
    <w:p>
      <w:r>
        <w:t>陈开远，沈林克编著 其他作品：https://www.jiaokey.com/tag/陈开远，沈林克编著.html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关键词搜索：https://www.jiaokey.com/tag/塔里木盆地北部地震地层解释与油气检测.html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