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书名：PIT、PAL基桩质量检测信息采集与分析技术</w:t>
      </w:r>
    </w:p>
    <w:p>
      <w:r>
        <w:t>作者：孙铭心，乔成斌，胡晓泉等编</w:t>
      </w:r>
    </w:p>
    <w:p>
      <w:r>
        <w:t>出版社：北京:地震出版社,2005.08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PIT、PAL基桩质量检测信息采集与分析技术 评论地址：https://www.jiaokey.com/book/detail/12008493.html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