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地质异常成矿预测理论与实践</w:t>
      </w:r>
    </w:p>
    <w:p>
      <w:r>
        <w:rPr>
          <w:rFonts w:ascii="宋体" w:hAnsi="宋体" w:eastAsia="宋体"/>
          <w:sz w:val="24"/>
        </w:rPr>
        <w:t>赵鹏大，陈永清，刘吉平等著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地质异常成矿预测理论与实践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赵鹏大，陈永清，刘吉平等著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地质构造(学科: 研究 地点: 中国) 成矿预测(学科: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本书出售、求购地址：https://www.jiaokey.com/book/detail/12008491.html</w:t>
      </w:r>
    </w:p>
    <w:p>
      <w:r>
        <w:t>更多相关图书推荐：https://www.jiaokey.com</w:t>
      </w:r>
    </w:p>
    <w:p>
      <w:r>
        <w:t>赵鹏大，陈永清，刘吉平等著 其他作品：https://www.jiaokey.com/tag/赵鹏大，陈永清，刘吉平等著.html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关键词搜索：https://www.jiaokey.com/tag/地质构造(学科: 研究 地点: 中国) 成矿预测(学科: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