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书名：三峡水利枢纽工程应用基础研究·第2卷</w:t>
      </w:r>
    </w:p>
    <w:p>
      <w:r>
        <w:t>作者：三峡水利枢纽工程几个关键问题的应用基础研究项目办公室选编</w:t>
      </w:r>
    </w:p>
    <w:p>
      <w:r>
        <w:t>出版社：北京：地质出版社</w:t>
      </w:r>
    </w:p>
    <w:p>
      <w:r>
        <w:t>出版日期：1997.12</w:t>
      </w:r>
    </w:p>
    <w:p>
      <w:r>
        <w:t>总页数：457</w:t>
      </w:r>
    </w:p>
    <w:p>
      <w:r>
        <w:t>更多请访问教客网: www.jiaokey.com</w:t>
      </w:r>
    </w:p>
    <w:p>
      <w:r>
        <w:t>三峡水利枢纽工程应用基础研究·第2卷 评论地址：https://www.jiaokey.com/book/detail/12008484.html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