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白云鄂博矿床地质特征和成因论证</w:t>
      </w:r>
    </w:p>
    <w:p>
      <w:r>
        <w:rPr>
          <w:rFonts w:ascii="宋体" w:hAnsi="宋体" w:eastAsia="宋体"/>
          <w:sz w:val="24"/>
        </w:rPr>
        <w:t>白鸽，袁忠信，张宗清等著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白云鄂博矿床地质特征和成因论证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白鸽，袁忠信，张宗清等著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本书出售、求购地址：https://www.jiaokey.com/book/detail/12008473.html</w:t>
      </w:r>
    </w:p>
    <w:p>
      <w:r>
        <w:t>更多相关图书推荐：https://www.jiaokey.com</w:t>
      </w:r>
    </w:p>
    <w:p>
      <w:r>
        <w:t>白鸽，袁忠信，张宗清等著 其他作品：https://www.jiaokey.com/tag/白鸽，袁忠信，张宗清等著.html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关键词搜索：https://www.jiaokey.com/tag/白云鄂博矿床地质特征和成因论证.html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