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山东省金、铁、煤矿床成矿系列及成矿预测</w:t>
      </w:r>
    </w:p>
    <w:p>
      <w:r>
        <w:rPr>
          <w:rFonts w:ascii="宋体" w:hAnsi="宋体" w:eastAsia="宋体"/>
          <w:sz w:val="24"/>
        </w:rPr>
        <w:t>刘玉强，李洪喜，黄太岭等著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84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山东省金、铁、煤矿床成矿系列及成矿预测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刘玉强，李洪喜，黄太岭等著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铁矿床-成矿预测-山东省-煤矿床-成矿预测-山东省-金矿床-成矿预测-山东省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本书出售、求购地址：https://www.jiaokey.com/book/detail/12008469.html</w:t>
      </w:r>
    </w:p>
    <w:p>
      <w:r>
        <w:t>更多相关图书推荐：https://www.jiaokey.com</w:t>
      </w:r>
    </w:p>
    <w:p>
      <w:r>
        <w:t>刘玉强，李洪喜，黄太岭等著 其他作品：https://www.jiaokey.com/tag/刘玉强，李洪喜，黄太岭等著.html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关键词搜索：https://www.jiaokey.com/tag/铁矿床-成矿预测-山东省-煤矿床-成矿预测-山东省-金矿床-成矿预测-山东省.html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