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新潮巧思开放式住宅设计</w:t>
      </w:r>
    </w:p>
    <w:p>
      <w:r>
        <w:rPr>
          <w:rFonts w:ascii="宋体" w:hAnsi="宋体" w:eastAsia="宋体"/>
          <w:sz w:val="24"/>
        </w:rPr>
        <w:t>（英）希薇·凯姿（Sylvia Katz）著；庄委桐译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新潮巧思开放式住宅设计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（英）希薇·凯姿（Sylvia Katz）著；庄委桐译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本书出售、求购地址：https://www.jiaokey.com/book/detail/12008467.html</w:t>
      </w:r>
    </w:p>
    <w:p>
      <w:r>
        <w:t>更多相关图书推荐：https://www.jiaokey.com</w:t>
      </w:r>
    </w:p>
    <w:p>
      <w:r>
        <w:t>（英）希薇·凯姿（Sylvia Katz）著；庄委桐译 其他作品：https://www.jiaokey.com/tag/（英）希薇·凯姿（Sylvia Katz）著；庄委桐译.html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关键词搜索：https://www.jiaokey.com/tag/新潮巧思开放式住宅设计.html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