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迦陵诗词稿  增订版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迦陵诗词稿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本书出售、求购地址：https://www.jiaokey.com/book/detail/12008425.html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关键词搜索：https://www.jiaokey.com/tag/迦陵诗词稿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