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文征明《行草千字文卷》《小楷落花诗卷》《赤壁赋》</w:t>
      </w:r>
    </w:p>
    <w:p>
      <w:r>
        <w:rPr>
          <w:rFonts w:ascii="宋体" w:hAnsi="宋体" w:eastAsia="宋体"/>
          <w:sz w:val="24"/>
        </w:rPr>
        <w:t>王义骅主编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文征明《行草千字文卷》《小楷落花诗卷》《赤壁赋》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本书出售、求购地址：https://www.jiaokey.com/book/detail/12008416.html</w:t>
      </w:r>
    </w:p>
    <w:p>
      <w:r>
        <w:t>更多相关图书推荐：https://www.jiaokey.com</w:t>
      </w:r>
    </w:p>
    <w:p>
      <w:r>
        <w:t>王义骅主编 其他作品：https://www.jiaokey.com/tag/王义骅主编.html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关键词搜索：https://www.jiaokey.com/tag/文征明《行草千字文卷》《小楷落花诗卷》《赤壁赋》.html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