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中国美术馆藏风筝精品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中国美术馆藏风筝精品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本书出售、求购地址：https://www.jiaokey.com/book/detail/12008414.html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关键词搜索：https://www.jiaokey.com/tag/中国美术馆藏风筝精品.html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