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中国美术馆藏年画精品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中国美术馆藏年画精品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本书出售、求购地址：https://www.jiaokey.com/book/detail/12008395.html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关键词搜索：https://www.jiaokey.com/tag/中国美术馆藏年画精品.html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