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书名：单片机快速入门</w:t>
      </w:r>
    </w:p>
    <w:p>
      <w:r>
        <w:t>作者：徐玮，沈建良编著</w:t>
      </w:r>
    </w:p>
    <w:p>
      <w:r>
        <w:t>出版社：北京：北京航空航天大学出版社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单片机快速入门 评论地址：https://www.jiaokey.com/book/detail/12008288.html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