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JPA数据库持久层开发实践详解</w:t>
      </w:r>
    </w:p>
    <w:p>
      <w:r>
        <w:rPr>
          <w:rFonts w:ascii="宋体" w:hAnsi="宋体" w:eastAsia="宋体"/>
          <w:sz w:val="24"/>
        </w:rPr>
        <w:t>冯曼菲等编著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JPA数据库持久层开发实践详解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冯曼菲等编著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本书出售、求购地址：https://www.jiaokey.com/book/detail/12008267.html</w:t>
      </w:r>
    </w:p>
    <w:p>
      <w:r>
        <w:t>更多相关图书推荐：https://www.jiaokey.com</w:t>
      </w:r>
    </w:p>
    <w:p>
      <w:r>
        <w:t>冯曼菲等编著 其他作品：https://www.jiaokey.com/tag/冯曼菲等编著.html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关键词搜索：https://www.jiaokey.com/tag/EJB JPA数据库持久层开发实践详解.html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