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电子商务综合实训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电子商务-高等教育-教材-电子商务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本书出售、求购地址：https://www.jiaokey.com/book/detail/12008255.html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关键词搜索：https://www.jiaokey.com/tag/电子商务-高等教育-教材-电子商务.html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