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Scripting with Ruby  中文版</w:t>
      </w:r>
    </w:p>
    <w:p>
      <w:r>
        <w:rPr>
          <w:rFonts w:ascii="宋体" w:hAnsi="宋体" w:eastAsia="宋体"/>
          <w:sz w:val="24"/>
        </w:rPr>
        <w:t>（美）马瑞克著；廖志刚，李琳骁，诸鸿君译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Scripting with Ruby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（美）马瑞克著；廖志刚，李琳骁，诸鸿君译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本书出售、求购地址：https://www.jiaokey.com/book/detail/12008224.html</w:t>
      </w:r>
    </w:p>
    <w:p>
      <w:r>
        <w:t>更多相关图书推荐：https://www.jiaokey.com</w:t>
      </w:r>
    </w:p>
    <w:p>
      <w:r>
        <w:t>（美）马瑞克著；廖志刚，李琳骁，诸鸿君译 其他作品：https://www.jiaokey.com/tag/（美）马瑞克著；廖志刚，李琳骁，诸鸿君译.html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关键词搜索：https://www.jiaokey.com/tag/Everyday Scripting with Ruby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