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电子工艺训练教程  第2版</w:t>
      </w:r>
    </w:p>
    <w:p>
      <w:r>
        <w:rPr>
          <w:rFonts w:ascii="宋体" w:hAnsi="宋体" w:eastAsia="宋体"/>
          <w:sz w:val="24"/>
        </w:rPr>
        <w:t>李敬伟，段维莲主编曹志道主审（哈尔滨工业大学机电学院）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电子工艺训练教程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李敬伟，段维莲主编曹志道主审（哈尔滨工业大学机电学院）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本书出售、求购地址：https://www.jiaokey.com/book/detail/12008201.html</w:t>
      </w:r>
    </w:p>
    <w:p>
      <w:r>
        <w:t>更多相关图书推荐：https://www.jiaokey.com</w:t>
      </w:r>
    </w:p>
    <w:p>
      <w:r>
        <w:t>李敬伟，段维莲主编曹志道主审（哈尔滨工业大学机电学院） 其他作品：https://www.jiaokey.com/tag/李敬伟，段维莲主编曹志道主审（哈尔滨工业大学机电学院）.html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关键词搜索：https://www.jiaokey.com/tag/电子工艺训练教程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