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笔记本电脑综合应用  高职高专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笔记本电脑综合应用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本书出售、求购地址：https://www.jiaokey.com/book/detail/12008171.html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关键词搜索：https://www.jiaokey.com/tag/笔记本电脑综合应用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