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第三代移动通信资源管理与新业务  本科或研究生</w:t>
      </w:r>
    </w:p>
    <w:p>
      <w:r>
        <w:rPr>
          <w:rFonts w:ascii="宋体" w:hAnsi="宋体" w:eastAsia="宋体"/>
          <w:sz w:val="24"/>
        </w:rPr>
        <w:t>张传福等编著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第三代移动通信资源管理与新业务  本科或研究生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本书出售、求购地址：https://www.jiaokey.com/book/detail/12008161.html</w:t>
      </w:r>
    </w:p>
    <w:p>
      <w:r>
        <w:t>更多相关图书推荐：https://www.jiaokey.com</w:t>
      </w:r>
    </w:p>
    <w:p>
      <w:r>
        <w:t>张传福等编著 其他作品：https://www.jiaokey.com/tag/张传福等编著.html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关键词搜索：https://www.jiaokey.com/tag/第三代移动通信资源管理与新业务  本科或研究生.html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