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Ajax高级程序设计  第2版</w:t>
      </w:r>
    </w:p>
    <w:p>
      <w:r>
        <w:rPr>
          <w:rFonts w:ascii="宋体" w:hAnsi="宋体" w:eastAsia="宋体"/>
          <w:sz w:val="24"/>
        </w:rPr>
        <w:t>（美） 扎卡斯（Zakas，N．C． ），（ 美） 麦克皮克（McPeak．J．），（ 美） 福西特（Fawcett，J．）著；徐锋，吴兰陟等译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Ajax高级程序设计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扎卡斯（Zakas，N．C． ），（ 美） 麦克皮克（McPeak．J．），（ 美） 福西特（Fawcett，J．）著；徐锋，吴兰陟等译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本书出售、求购地址：https://www.jiaokey.com/book/detail/12008154.html</w:t>
      </w:r>
    </w:p>
    <w:p>
      <w:r>
        <w:t>更多相关图书推荐：https://www.jiaokey.com</w:t>
      </w:r>
    </w:p>
    <w:p>
      <w:r>
        <w:t>（美） 扎卡斯（Zakas，N．C． ），（ 美） 麦克皮克（McPeak．J．），（ 美） 福西特（Fawcett，J．）著；徐锋，吴兰陟等译 其他作品：https://www.jiaokey.com/tag/（美） 扎卡斯（Zakas，N．C． ），（ 美） 麦克皮克（McPeak．J．），（ 美） 福西特（Fawcett，J．）著；徐锋，吴兰陟等译.html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关键词搜索：https://www.jiaokey.com/tag/Ajax高级程序设计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