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PLC应用开发技术与工程实践  第2版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PLC应用开发技术与工程实践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本书出售、求购地址：https://www.jiaokey.com/book/detail/12008106.html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关键词搜索：https://www.jiaokey.com/tag/PLC应用开发技术与工程实践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