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项目管理成功利器 Project 2007全程解析 计划、管理和交流</w:t>
      </w:r>
    </w:p>
    <w:p>
      <w:r>
        <w:rPr>
          <w:rFonts w:ascii="宋体" w:hAnsi="宋体" w:eastAsia="宋体"/>
          <w:sz w:val="24"/>
        </w:rPr>
        <w:t>李炳森编著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项目管理成功利器 Project 2007全程解析 计划、管理和交流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本书出售、求购地址：https://www.jiaokey.com/book/detail/12008076.html</w:t>
      </w:r>
    </w:p>
    <w:p>
      <w:r>
        <w:t>更多相关图书推荐：https://www.jiaokey.com</w:t>
      </w:r>
    </w:p>
    <w:p>
      <w:r>
        <w:t>李炳森编著 其他作品：https://www.jiaokey.com/tag/李炳森编著.html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关键词搜索：https://www.jiaokey.com/tag/项目管理成功利器 Project 2007全程解析 计划、管理和交流.html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