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FPGA应用开发入门与典型实例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FPGA应用开发入门与典型实例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本书出售、求购地址：https://www.jiaokey.com/book/detail/12008072.html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关键词搜索：https://www.jiaokey.com/tag/FPGA应用开发入门与典型实例.html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