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感受精彩-Dreamweaver CS3完美网页制作120例</w:t>
      </w:r>
    </w:p>
    <w:p>
      <w:r>
        <w:rPr>
          <w:rFonts w:ascii="宋体" w:hAnsi="宋体" w:eastAsia="宋体"/>
          <w:sz w:val="24"/>
        </w:rPr>
        <w:t>余晓浩编著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感受精彩-Dreamweaver CS3完美网页制作120例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本书出售、求购地址：https://www.jiaokey.com/book/detail/12008043.html</w:t>
      </w:r>
    </w:p>
    <w:p>
      <w:r>
        <w:t>更多相关图书推荐：https://www.jiaokey.com</w:t>
      </w:r>
    </w:p>
    <w:p>
      <w:r>
        <w:t>余晓浩编著 其他作品：https://www.jiaokey.com/tag/余晓浩编著.html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关键词搜索：https://www.jiaokey.com/tag/感受精彩-Dreamweaver CS3完美网页制作120例.html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