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3.0中文版三维造型设计实例精讲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3.0中文版三维造型设计实例精讲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本书出售、求购地址：https://www.jiaokey.com/book/detail/12008034.html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3.0中文版三维造型设计实例精讲.html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