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 DSP在音频处理中的应用</w:t>
      </w:r>
    </w:p>
    <w:p>
      <w:r>
        <w:rPr>
          <w:rFonts w:ascii="宋体" w:hAnsi="宋体" w:eastAsia="宋体"/>
          <w:sz w:val="24"/>
        </w:rPr>
        <w:t>张涛，贺家琳，杨东明编译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 DSP在音频处理中的应用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张涛，贺家琳，杨东明编译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本书出售、求购地址：https://www.jiaokey.com/book/detail/12008030.html</w:t>
      </w:r>
    </w:p>
    <w:p>
      <w:r>
        <w:t>更多相关图书推荐：https://www.jiaokey.com</w:t>
      </w:r>
    </w:p>
    <w:p>
      <w:r>
        <w:t>张涛，贺家琳，杨东明编译 其他作品：https://www.jiaokey.com/tag/张涛，贺家琳，杨东明编译.html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关键词搜索：https://www.jiaokey.com/tag/TI DSP在音频处理中的应用.html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