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UMTS系统无线协议与信令流程 从R99到HSDPA和HSUPA</w:t>
      </w:r>
    </w:p>
    <w:p>
      <w:r>
        <w:rPr>
          <w:rFonts w:ascii="宋体" w:hAnsi="宋体" w:eastAsia="宋体"/>
          <w:sz w:val="24"/>
        </w:rPr>
        <w:t>文志成，张健明，刘强等编著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UMTS系统无线协议与信令流程 从R99到HSDPA和HSUPA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文志成，张健明，刘强等编著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本书出售、求购地址：https://www.jiaokey.com/book/detail/12007988.html</w:t>
      </w:r>
    </w:p>
    <w:p>
      <w:r>
        <w:t>更多相关图书推荐：https://www.jiaokey.com</w:t>
      </w:r>
    </w:p>
    <w:p>
      <w:r>
        <w:t>文志成，张健明，刘强等编著 其他作品：https://www.jiaokey.com/tag/文志成，张健明，刘强等编著.html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关键词搜索：https://www.jiaokey.com/tag/UMTS系统无线协议与信令流程 从R99到HSDPA和HSUPA.html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