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书名：素描秀屿</w:t>
      </w:r>
    </w:p>
    <w:p>
      <w:r>
        <w:t>作者：金立敏著</w:t>
      </w:r>
    </w:p>
    <w:p>
      <w:r>
        <w:t>出版社：福州:海风出版社,2008.05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素描秀屿 评论地址：https://www.jiaokey.com/book/detail/12007936.html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