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  冯久和卷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  冯久和卷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本书出售、求购地址：https://www.jiaokey.com/book/detail/12007882.html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关键词搜索：https://www.jiaokey.com/tag/中国工艺美术大师全集  冯久和卷.html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