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数学辅导与训练  八年级第一学期用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数学辅导与训练  八年级第一学期用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本书出售、求购地址：https://www.jiaokey.com/book/detail/12007872.html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关键词搜索：https://www.jiaokey.com/tag/数学课-初中-数学参考资料.html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