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云南服务大外交  云南省代表团赴大湄公河次区域五国友好合作发展之旅</w:t>
      </w:r>
    </w:p>
    <w:p>
      <w:r>
        <w:rPr>
          <w:rFonts w:ascii="宋体" w:hAnsi="宋体" w:eastAsia="宋体"/>
          <w:sz w:val="24"/>
        </w:rPr>
        <w:t>《创造》杂志社编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云南服务大外交  云南省代表团赴大湄公河次区域五国友好合作发展之旅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《创造》杂志社编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湄公河-流域-国际合作：经济合作x画册-澜沧江-流域-国际合作：经济合作-画册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本书出售、求购地址：https://www.jiaokey.com/book/detail/12007861.html</w:t>
      </w:r>
    </w:p>
    <w:p>
      <w:r>
        <w:t>更多相关图书推荐：https://www.jiaokey.com</w:t>
      </w:r>
    </w:p>
    <w:p>
      <w:r>
        <w:t>《创造》杂志社编 其他作品：https://www.jiaokey.com/tag/《创造》杂志社编.html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关键词搜索：https://www.jiaokey.com/tag/湄公河-流域-国际合作：经济合作x画册-澜沧江-流域-国际合作：经济合作-画册.html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