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室内建筑师辞典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室内建筑师辞典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本书出售、求购地址：https://www.jiaokey.com/book/detail/12007812.html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关键词搜索：https://www.jiaokey.com/tag/室内建筑师辞典.html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