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河南省地质博物馆  古生物标本篇</w:t>
      </w:r>
    </w:p>
    <w:p>
      <w:r>
        <w:rPr>
          <w:rFonts w:ascii="宋体" w:hAnsi="宋体" w:eastAsia="宋体"/>
          <w:sz w:val="24"/>
        </w:rPr>
        <w:t>张兴辽，徐莉，李进化等编著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河南省地质博物馆  古生物标本篇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张兴辽，徐莉，李进化等编著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本书出售、求购地址：https://www.jiaokey.com/book/detail/12007750.html</w:t>
      </w:r>
    </w:p>
    <w:p>
      <w:r>
        <w:t>更多相关图书推荐：https://www.jiaokey.com</w:t>
      </w:r>
    </w:p>
    <w:p>
      <w:r>
        <w:t>张兴辽，徐莉，李进化等编著 其他作品：https://www.jiaokey.com/tag/张兴辽，徐莉，李进化等编著.html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关键词搜索：https://www.jiaokey.com/tag/河南省地质博物馆  古生物标本篇.html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