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老兵老照片故事  纪念中国人民解放军建军八十周年</w:t>
      </w:r>
    </w:p>
    <w:p>
      <w:r>
        <w:rPr>
          <w:rFonts w:ascii="宋体" w:hAnsi="宋体" w:eastAsia="宋体"/>
          <w:sz w:val="24"/>
        </w:rPr>
        <w:t>袁永生主编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老兵老照片故事  纪念中国人民解放军建军八十周年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本书出售、求购地址：https://www.jiaokey.com/book/detail/12007740.html</w:t>
      </w:r>
    </w:p>
    <w:p>
      <w:r>
        <w:t>更多相关图书推荐：https://www.jiaokey.com</w:t>
      </w:r>
    </w:p>
    <w:p>
      <w:r>
        <w:t>袁永生主编 其他作品：https://www.jiaokey.com/tag/袁永生主编.html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关键词搜索：https://www.jiaokey.com/tag/老兵老照片故事  纪念中国人民解放军建军八十周年.html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