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书名：神奇宝贝金银编  6</w:t>
      </w:r>
    </w:p>
    <w:p>
      <w:r>
        <w:t>作者：（日）田尻智</w:t>
      </w:r>
    </w:p>
    <w:p>
      <w:r>
        <w:t>出版社：南昌:二十一世纪出版社,2008.03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神奇宝贝金银编  6 评论地址：https://www.jiaokey.com/book/detail/12007648.html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