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说煞道佛  西双版纳傣族宗教史研究</w:t>
      </w:r>
    </w:p>
    <w:p>
      <w:r>
        <w:rPr>
          <w:rFonts w:ascii="宋体" w:hAnsi="宋体" w:eastAsia="宋体"/>
          <w:sz w:val="24"/>
        </w:rPr>
        <w:t>岩香罕主编；西娜撰文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说煞道佛  西双版纳傣族宗教史研究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岩香罕主编；西娜撰文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本书出售、求购地址：https://www.jiaokey.com/book/detail/12007631.html</w:t>
      </w:r>
    </w:p>
    <w:p>
      <w:r>
        <w:t>更多相关图书推荐：https://www.jiaokey.com</w:t>
      </w:r>
    </w:p>
    <w:p>
      <w:r>
        <w:t>岩香罕主编；西娜撰文 其他作品：https://www.jiaokey.com/tag/岩香罕主编；西娜撰文.html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关键词搜索：https://www.jiaokey.com/tag/说煞道佛  西双版纳傣族宗教史研究.html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