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书名：柳州市现代农业发展研究</w:t>
      </w:r>
    </w:p>
    <w:p>
      <w:r>
        <w:t>作者：郭宁主编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柳州市现代农业发展研究 评论地址：https://www.jiaokey.com/book/detail/12007626.html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